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书名：滇风五人中国画作品集</w:t>
      </w:r>
    </w:p>
    <w:p>
      <w:r>
        <w:t>作者：尹欣主编</w:t>
      </w:r>
    </w:p>
    <w:p>
      <w:r>
        <w:t>出版社：昆明:云南美术出版社,2009.04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滇风五人中国画作品集 评论地址：https://www.jiaokey.com/book/detail/12775952.html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