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书名：无限的思念  汪道涵纪念影像</w:t>
      </w:r>
    </w:p>
    <w:p>
      <w:r>
        <w:t>作者：本社</w:t>
      </w:r>
    </w:p>
    <w:p>
      <w:r>
        <w:t>出版社：上海：上海书画出版社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无限的思念  汪道涵纪念影像 评论地址：https://www.jiaokey.com/book/detail/12775950.html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