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8  证券期货知识百问百答  证券期货基础知识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8  证券期货知识百问百答  证券期货基础知识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本书出售、求购地址：https://www.jiaokey.com/book/detail/12775948.html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8  证券期货知识百问百答  证券期货基础知识.html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