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  安东尼奥·洛佩兹·加西亚</w:t>
      </w:r>
    </w:p>
    <w:p>
      <w:r>
        <w:t>作者：谢丽尔·布·特凡综述</w:t>
      </w:r>
    </w:p>
    <w:p>
      <w:r>
        <w:t>出版社：济南:山东美术出版社,2011.01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当代艺术家  安东尼奥·洛佩兹·加西亚 评论地址：https://www.jiaokey.com/book/detail/12775934.html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