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我的缝纫时间  四季都可穿着的手作服</w:t>
      </w:r>
    </w:p>
    <w:p>
      <w:r>
        <w:rPr>
          <w:rFonts w:ascii="宋体" w:hAnsi="宋体" w:eastAsia="宋体"/>
          <w:sz w:val="24"/>
        </w:rPr>
        <w:t>（日）靓丽社组织编写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我的缝纫时间  四季都可穿着的手作服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本书出售、求购地址：https://www.jiaokey.com/book/detail/12775930.html</w:t>
      </w:r>
    </w:p>
    <w:p>
      <w:r>
        <w:t>更多相关图书推荐：https://www.jiaokey.com</w:t>
      </w:r>
    </w:p>
    <w:p>
      <w:r>
        <w:t>（日）靓丽社组织编写 其他作品：https://www.jiaokey.com/tag/（日）靓丽社组织编写.html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关键词搜索：https://www.jiaokey.com/tag/我的缝纫时间  四季都可穿着的手作服.html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