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生命微观意象艺术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生命微观意象艺术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本书出售、求购地址：https://www.jiaokey.com/book/detail/12775908.html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关键词搜索：https://www.jiaokey.com/tag/生命微观意象艺术.html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