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  一级圆柱齿轮减速器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  一级圆柱齿轮减速器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机械设计-课程设计-高等学校-教学参考资料-机械设计-课程设计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本书出售、求购地址：https://www.jiaokey.com/book/detail/12775899.html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关键词搜索：https://www.jiaokey.com/tag/机械设计-课程设计-高等学校-教学参考资料-机械设计-课程设计.html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