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超级漫画技法宝典  6  草图篇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超级漫画技法宝典  6  草图篇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本书出售、求购地址：https://www.jiaokey.com/book/detail/12775883.html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关键词搜索：https://www.jiaokey.com/tag/超级漫画技法宝典  6  草图篇.html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