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书名：印花与图案</w:t>
      </w:r>
    </w:p>
    <w:p>
      <w:r>
        <w:t>作者：MCOO时尚视觉研究中心编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印花与图案 评论地址：https://www.jiaokey.com/book/detail/12775868.html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