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  艺术与创意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  艺术与创意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本书出售、求购地址：https://www.jiaokey.com/book/detail/12775863.html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关键词搜索：https://www.jiaokey.com/tag/数码摄影构图  艺术与创意.html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