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昆虫总动员  500种昆虫演绎一场视觉盛宴</w:t>
      </w:r>
    </w:p>
    <w:p>
      <w:r>
        <w:rPr>
          <w:rFonts w:ascii="宋体" w:hAnsi="宋体" w:eastAsia="宋体"/>
          <w:sz w:val="24"/>
        </w:rPr>
        <w:t>（美）马歇尔著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昆虫总动员  500种昆虫演绎一场视觉盛宴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本书出售、求购地址：https://www.jiaokey.com/book/detail/12775852.html</w:t>
      </w:r>
    </w:p>
    <w:p>
      <w:r>
        <w:t>更多相关图书推荐：https://www.jiaokey.com</w:t>
      </w:r>
    </w:p>
    <w:p>
      <w:r>
        <w:t>（美）马歇尔著 其他作品：https://www.jiaokey.com/tag/（美）马歇尔著.html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关键词搜索：https://www.jiaokey.com/tag/昆虫总动员  500种昆虫演绎一场视觉盛宴.html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