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种植美容修复术</w:t>
      </w:r>
    </w:p>
    <w:p>
      <w:r>
        <w:rPr>
          <w:rFonts w:ascii="宋体" w:hAnsi="宋体" w:eastAsia="宋体"/>
          <w:sz w:val="24"/>
        </w:rPr>
        <w:t>（埃及）Abd El Salam Askary原著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种植美容修复术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（埃及）Abd El Salam Askary原著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本书出售、求购地址：https://www.jiaokey.com/book/detail/12775849.html</w:t>
      </w:r>
    </w:p>
    <w:p>
      <w:r>
        <w:t>更多相关图书推荐：https://www.jiaokey.com</w:t>
      </w:r>
    </w:p>
    <w:p>
      <w:r>
        <w:t>（埃及）Abd El Salam Askary原著 其他作品：https://www.jiaokey.com/tag/（埃及）Abd El Salam Askary原著.html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关键词搜索：https://www.jiaokey.com/tag/种植美容修复术.html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