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关玉良艺术风系列  1  墨彩集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关玉良艺术风系列  1  墨彩集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本书出售、求购地址：https://www.jiaokey.com/book/detail/12775795.html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哈尔滨：黑龙江出版社 出版图书：https://www.jiaokey.com/tag/哈尔滨：黑龙江出版社.html</w:t>
      </w:r>
    </w:p>
    <w:p>
      <w:r>
        <w:t>关键词搜索：https://www.jiaokey.com/tag/关玉良艺术风系列  1  墨彩集.html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