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书名：可视性动画技法-运动规律  上</w:t>
      </w:r>
    </w:p>
    <w:p>
      <w:r>
        <w:t>作者：任千红编著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可视性动画技法-运动规律  上 评论地址：https://www.jiaokey.com/book/detail/12775755.html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