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为了汶川·重建家园  书画家、藏家义捐  荣宝斋义卖活动作品集</w:t>
      </w:r>
    </w:p>
    <w:p>
      <w:r>
        <w:rPr>
          <w:rFonts w:ascii="宋体" w:hAnsi="宋体" w:eastAsia="宋体"/>
          <w:sz w:val="24"/>
        </w:rPr>
        <w:t>刘大为等绘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为了汶川·重建家园  书画家、藏家义捐  荣宝斋义卖活动作品集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本书出售、求购地址：https://www.jiaokey.com/book/detail/12775729.html</w:t>
      </w:r>
    </w:p>
    <w:p>
      <w:r>
        <w:t>更多相关图书推荐：https://www.jiaokey.com</w:t>
      </w:r>
    </w:p>
    <w:p>
      <w:r>
        <w:t>刘大为等绘 其他作品：https://www.jiaokey.com/tag/刘大为等绘.html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关键词搜索：https://www.jiaokey.com/tag/为了汶川·重建家园  书画家、藏家义捐  荣宝斋义卖活动作品集.html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