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手绘板报墙报宣传手册  节日同庆</w:t>
      </w:r>
    </w:p>
    <w:p>
      <w:r>
        <w:rPr>
          <w:rFonts w:ascii="宋体" w:hAnsi="宋体" w:eastAsia="宋体"/>
          <w:sz w:val="24"/>
        </w:rPr>
        <w:t>梁智聚，钟楠，陈聪编著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手绘板报墙报宣传手册  节日同庆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梁智聚，钟楠，陈聪编著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本书出售、求购地址：https://www.jiaokey.com/book/detail/12775690.html</w:t>
      </w:r>
    </w:p>
    <w:p>
      <w:r>
        <w:t>更多相关图书推荐：https://www.jiaokey.com</w:t>
      </w:r>
    </w:p>
    <w:p>
      <w:r>
        <w:t>梁智聚，钟楠，陈聪编著 其他作品：https://www.jiaokey.com/tag/梁智聚，钟楠，陈聪编著.html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关键词搜索：https://www.jiaokey.com/tag/手绘板报墙报宣传手册  节日同庆.html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