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Logo新语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Logo新语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本书出售、求购地址：https://www.jiaokey.com/book/detail/12775689.html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关键词搜索：https://www.jiaokey.com/tag/Logo新语.html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