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  周传雄、游鸿明歌曲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  周传雄、游鸿明歌曲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北京：中央音乐学院；北京环球音像出版社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本书出售、求购地址：https://www.jiaokey.com/book/detail/12775684.html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北京：中央音乐学院；北京环球音像出版社 出版图书：https://www.jiaokey.com/tag/北京：中央音乐学院；北京环球音像出版社.html</w:t>
      </w:r>
    </w:p>
    <w:p>
      <w:r>
        <w:t>关键词搜索：https://www.jiaokey.com/tag/怎样唱好  周传雄、游鸿明歌曲.html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