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中国当代学院派陶艺三十家  2009年度美术报艺术节陶艺家学术提名展</w:t>
      </w:r>
    </w:p>
    <w:p>
      <w:r>
        <w:rPr>
          <w:rFonts w:ascii="宋体" w:hAnsi="宋体" w:eastAsia="宋体"/>
          <w:sz w:val="24"/>
        </w:rPr>
        <w:t>刘正，周武，司文阁著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中国当代学院派陶艺三十家  2009年度美术报艺术节陶艺家学术提名展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刘正，周武，司文阁著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本书出售、求购地址：https://www.jiaokey.com/book/detail/12775671.html</w:t>
      </w:r>
    </w:p>
    <w:p>
      <w:r>
        <w:t>更多相关图书推荐：https://www.jiaokey.com</w:t>
      </w:r>
    </w:p>
    <w:p>
      <w:r>
        <w:t>刘正，周武，司文阁著 其他作品：https://www.jiaokey.com/tag/刘正，周武，司文阁著.html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关键词搜索：https://www.jiaokey.com/tag/中国当代学院派陶艺三十家  2009年度美术报艺术节陶艺家学术提名展.html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