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书名：范无伤先生遗墨</w:t>
      </w:r>
    </w:p>
    <w:p>
      <w:r>
        <w:t>作者：胡若平主编</w:t>
      </w:r>
    </w:p>
    <w:p>
      <w:r>
        <w:t>出版社：杭州:中国美术学院出版社,2010.01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范无伤先生遗墨 评论地址：https://www.jiaokey.com/book/detail/12775660.html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