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书名：湖南长沙三国吴简  1</w:t>
      </w:r>
    </w:p>
    <w:p>
      <w:r>
        <w:t>作者：宋少华主编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湖南长沙三国吴简  1 评论地址：https://www.jiaokey.com/book/detail/12775643.html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