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书名：大匠之门  陈振濂眼中的名家大师</w:t>
      </w:r>
    </w:p>
    <w:p>
      <w:r>
        <w:t>作者：陈兴彪，蒋彩玲主编</w:t>
      </w:r>
    </w:p>
    <w:p>
      <w:r>
        <w:t>出版社：杭州:中国美术学院出版社,2010.06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大匠之门  陈振濂眼中的名家大师 评论地址：https://www.jiaokey.com/book/detail/12775636.html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