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书名：伟人足迹油画写生2009作品集</w:t>
      </w:r>
    </w:p>
    <w:p>
      <w:r>
        <w:t>作者：纪念开国元勋一代伟人全国美术作品展组委会编</w:t>
      </w:r>
    </w:p>
    <w:p>
      <w:r>
        <w:t>出版社：济南：山东教育出版社</w:t>
      </w:r>
    </w:p>
    <w:p>
      <w:r>
        <w:t>出版日期：2009.12</w:t>
      </w:r>
    </w:p>
    <w:p>
      <w:r>
        <w:t>总页数：205</w:t>
      </w:r>
    </w:p>
    <w:p>
      <w:r>
        <w:t>更多请访问教客网: www.jiaokey.com</w:t>
      </w:r>
    </w:p>
    <w:p>
      <w:r>
        <w:t>伟人足迹油画写生2009作品集 评论地址：https://www.jiaokey.com/book/detail/12775625.html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