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中国北方水彩画精品集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中国北方水彩画精品集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本书出售、求购地址：https://www.jiaokey.com/book/detail/12775620.html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关键词搜索：https://www.jiaokey.com/tag/中国北方水彩画精品集.html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