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陆小曼独门发术：关于头发的50个问题一次解答</w:t>
      </w:r>
    </w:p>
    <w:p>
      <w:r>
        <w:rPr>
          <w:rFonts w:ascii="宋体" w:hAnsi="宋体" w:eastAsia="宋体"/>
          <w:sz w:val="24"/>
        </w:rPr>
        <w:t>陆小曼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陆小曼独门发术：关于头发的50个问题一次解答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陆小曼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本书出售、求购地址：https://www.jiaokey.com/book/detail/12775588.html</w:t>
      </w:r>
    </w:p>
    <w:p>
      <w:r>
        <w:t>更多相关图书推荐：https://www.jiaokey.com</w:t>
      </w:r>
    </w:p>
    <w:p>
      <w:r>
        <w:t>陆小曼 其他作品：https://www.jiaokey.com/tag/陆小曼.html</w:t>
      </w:r>
    </w:p>
    <w:p>
      <w:r>
        <w:t>南宁市：广西科学技术出版社 出版图书：https://www.jiaokey.com/tag/南宁市：广西科学技术出版社.html</w:t>
      </w:r>
    </w:p>
    <w:p>
      <w:r>
        <w:t>关键词搜索：https://www.jiaokey.com/tag/陆小曼独门发术：关于头发的50个问题一次解答.html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