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Max完美表现210例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本书出售、求购地址：https://www.jiaokey.com/book/detail/12775575.html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关键词搜索：https://www.jiaokey.com/tag/3ds Max完美表现210例.html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