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书名：新家装  客厅设计</w:t>
      </w:r>
    </w:p>
    <w:p>
      <w:r>
        <w:t>作者：曹钟玲主编</w:t>
      </w:r>
    </w:p>
    <w:p>
      <w:r>
        <w:t>出版社：武汉：湖北美术出版社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新家装  客厅设计 评论地址：https://www.jiaokey.com/book/detail/12775559.html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