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中国共产党广西壮族自治区钦州地区组织史资料  1926-1987</w:t>
      </w:r>
    </w:p>
    <w:p>
      <w:r>
        <w:rPr>
          <w:rFonts w:ascii="宋体" w:hAnsi="宋体" w:eastAsia="宋体"/>
          <w:sz w:val="24"/>
        </w:rPr>
        <w:t>林色保，梁俊崇主编；李光记，林庆山副主编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中国共产党广西壮族自治区钦州地区组织史资料  1926-1987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林色保，梁俊崇主编；李光记，林庆山副主编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本书出售、求购地址：https://www.jiaokey.com/book/detail/12775536.html</w:t>
      </w:r>
    </w:p>
    <w:p>
      <w:r>
        <w:t>更多相关图书推荐：https://www.jiaokey.com</w:t>
      </w:r>
    </w:p>
    <w:p>
      <w:r>
        <w:t>林色保，梁俊崇主编；李光记，林庆山副主编 其他作品：https://www.jiaokey.com/tag/林色保，梁俊崇主编；李光记，林庆山副主编.html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关键词搜索：https://www.jiaokey.com/tag/中国共产党广西壮族自治区钦州地区组织史资料  1926-1987.html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