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中国人民解放军粤桂边纵队第二支队第六团团史</w:t>
      </w:r>
    </w:p>
    <w:p>
      <w:r>
        <w:rPr>
          <w:rFonts w:ascii="宋体" w:hAnsi="宋体" w:eastAsia="宋体"/>
          <w:sz w:val="24"/>
        </w:rPr>
        <w:t>粤桂边纵队第二支队第六团团史出版小组编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中国人民解放军粤桂边纵队第二支队第六团团史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粤桂边纵队第二支队第六团团史出版小组编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本书出售、求购地址：https://www.jiaokey.com/book/detail/12775519.html</w:t>
      </w:r>
    </w:p>
    <w:p>
      <w:r>
        <w:t>更多相关图书推荐：https://www.jiaokey.com</w:t>
      </w:r>
    </w:p>
    <w:p>
      <w:r>
        <w:t>粤桂边纵队第二支队第六团团史出版小组编 其他作品：https://www.jiaokey.com/tag/粤桂边纵队第二支队第六团团史出版小组编.html</w:t>
      </w:r>
    </w:p>
    <w:p>
      <w:r>
        <w:t>关键词搜索：https://www.jiaokey.com/tag/中国人民解放军粤桂边纵队第二支队第六团团史.html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