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广州大学图书馆合并组建五周年暨新馆落成大典纪念文集</w:t>
      </w:r>
    </w:p>
    <w:p>
      <w:r>
        <w:rPr>
          <w:rFonts w:ascii="宋体" w:hAnsi="宋体" w:eastAsia="宋体"/>
          <w:sz w:val="24"/>
        </w:rPr>
        <w:t>广州大学图书馆编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广州大学图书馆合并组建五周年暨新馆落成大典纪念文集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本书出售、求购地址：https://www.jiaokey.com/book/detail/12775513.html</w:t>
      </w:r>
    </w:p>
    <w:p>
      <w:r>
        <w:t>更多相关图书推荐：https://www.jiaokey.com</w:t>
      </w:r>
    </w:p>
    <w:p>
      <w:r>
        <w:t>广州大学图书馆编 其他作品：https://www.jiaokey.com/tag/广州大学图书馆编.html</w:t>
      </w:r>
    </w:p>
    <w:p>
      <w:r>
        <w:t>关键词搜索：https://www.jiaokey.com/tag/广州大学图书馆合并组建五周年暨新馆落成大典纪念文集.html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