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榜样湛师  2008卷</w:t>
      </w:r>
    </w:p>
    <w:p>
      <w:r>
        <w:rPr>
          <w:rFonts w:ascii="宋体" w:hAnsi="宋体" w:eastAsia="宋体"/>
          <w:sz w:val="24"/>
        </w:rPr>
        <w:t>黄达海主编；赫云鹏，钟莉萍副主编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榜样湛师  2008卷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黄达海主编；赫云鹏，钟莉萍副主编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本书出售、求购地址：https://www.jiaokey.com/book/detail/12775405.html</w:t>
      </w:r>
    </w:p>
    <w:p>
      <w:r>
        <w:t>更多相关图书推荐：https://www.jiaokey.com</w:t>
      </w:r>
    </w:p>
    <w:p>
      <w:r>
        <w:t>黄达海主编；赫云鹏，钟莉萍副主编 其他作品：https://www.jiaokey.com/tag/黄达海主编；赫云鹏，钟莉萍副主编.html</w:t>
      </w:r>
    </w:p>
    <w:p>
      <w:r>
        <w:t>关键词搜索：https://www.jiaokey.com/tag/榜样湛师  2008卷.html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