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书名：文学评论及新闻评议凌云健笔意纵横</w:t>
      </w:r>
    </w:p>
    <w:p>
      <w:r>
        <w:t>作者：刘谷城著</w:t>
      </w:r>
    </w:p>
    <w:p>
      <w:r>
        <w:t>出版社：丰台群众出版社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文学评论及新闻评议凌云健笔意纵横 评论地址：https://www.jiaokey.com/book/detail/12775319.html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