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广前模式  专家研讨会论文汇编</w:t>
      </w:r>
    </w:p>
    <w:p>
      <w:r>
        <w:rPr>
          <w:rFonts w:ascii="宋体" w:hAnsi="宋体" w:eastAsia="宋体"/>
          <w:sz w:val="24"/>
        </w:rPr>
        <w:t>骆赤明主编；骆进兴，陈艺昌副主编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5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广前模式  专家研讨会论文汇编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骆赤明主编；骆进兴，陈艺昌副主编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乡镇企业-经济发展(地点: 中国 学科: 文集) 经济发展-乡镇企业(地点: 中国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本书出售、求购地址：https://www.jiaokey.com/book/detail/12775307.html</w:t>
      </w:r>
    </w:p>
    <w:p>
      <w:r>
        <w:t>更多相关图书推荐：https://www.jiaokey.com</w:t>
      </w:r>
    </w:p>
    <w:p>
      <w:r>
        <w:t>骆赤明主编；骆进兴，陈艺昌副主编 其他作品：https://www.jiaokey.com/tag/骆赤明主编；骆进兴，陈艺昌副主编.html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关键词搜索：https://www.jiaokey.com/tag/乡镇企业-经济发展(地点: 中国 学科: 文集) 经济发展-乡镇企业(地点: 中国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