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高师公共心理学课教材 心理学概论</w:t>
      </w:r>
    </w:p>
    <w:p>
      <w:r>
        <w:rPr>
          <w:rFonts w:ascii="宋体" w:hAnsi="宋体" w:eastAsia="宋体"/>
          <w:sz w:val="24"/>
        </w:rPr>
        <w:t>全德主编；刘耀中，陈传锋副主编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高师公共心理学课教材 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全德主编；刘耀中，陈传锋副主编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本书出售、求购地址：https://www.jiaokey.com/book/detail/12775295.html</w:t>
      </w:r>
    </w:p>
    <w:p>
      <w:r>
        <w:t>更多相关图书推荐：https://www.jiaokey.com</w:t>
      </w:r>
    </w:p>
    <w:p>
      <w:r>
        <w:t>全德主编；刘耀中，陈传锋副主编 其他作品：https://www.jiaokey.com/tag/全德主编；刘耀中，陈传锋副主编.html</w:t>
      </w:r>
    </w:p>
    <w:p>
      <w:r>
        <w:t>新疆大学出版社 出版图书：https://www.jiaokey.com/tag/新疆大学出版社.html</w:t>
      </w:r>
    </w:p>
    <w:p>
      <w:r>
        <w:t>关键词搜索：https://www.jiaokey.com/tag/高师公共心理学课教材 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