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刘宪章，王淑增主编；叶庚，梁伯群，杨光，韩润露，尹成，张宝琪，王助民副主编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刘宪章，王淑增主编；叶庚，梁伯群，杨光，韩润露，尹成，张宝琪，王助民副主编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本书出售、求购地址：https://www.jiaokey.com/book/detail/12775274.html</w:t>
      </w:r>
    </w:p>
    <w:p>
      <w:r>
        <w:t>更多相关图书推荐：https://www.jiaokey.com</w:t>
      </w:r>
    </w:p>
    <w:p>
      <w:r>
        <w:t>刘宪章，王淑增主编；叶庚，梁伯群，杨光，韩润露，尹成，张宝琪，王助民副主编 其他作品：https://www.jiaokey.com/tag/刘宪章，王淑增主编；叶庚，梁伯群，杨光，韩润露，尹成，张宝琪，王助民副主编.html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