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齐梁故里考证与齐梁文化新论</w:t>
      </w:r>
    </w:p>
    <w:p>
      <w:r>
        <w:rPr>
          <w:rFonts w:ascii="宋体" w:hAnsi="宋体" w:eastAsia="宋体"/>
          <w:sz w:val="24"/>
        </w:rPr>
        <w:t>常州市齐梁文化研究课题组编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齐梁故里考证与齐梁文化新论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常州市齐梁文化研究课题组编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本书出售、求购地址：https://www.jiaokey.com/book/detail/12775244.html</w:t>
      </w:r>
    </w:p>
    <w:p>
      <w:r>
        <w:t>更多相关图书推荐：https://www.jiaokey.com</w:t>
      </w:r>
    </w:p>
    <w:p>
      <w:r>
        <w:t>常州市齐梁文化研究课题组编 其他作品：https://www.jiaokey.com/tag/常州市齐梁文化研究课题组编.html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关键词搜索：https://www.jiaokey.com/tag/齐梁故里考证与齐梁文化新论.html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