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书名：清、民国帽筒鉴赏</w:t>
      </w:r>
    </w:p>
    <w:p>
      <w:r>
        <w:t>作者：田军生，曹琳，田甜编著；王长春，张世申，单小丰摄影</w:t>
      </w:r>
    </w:p>
    <w:p>
      <w:r>
        <w:t>出版社：贵阳：贵州人民出版社</w:t>
      </w:r>
    </w:p>
    <w:p>
      <w:r>
        <w:t>出版日期：2005.12</w:t>
      </w:r>
    </w:p>
    <w:p>
      <w:r>
        <w:t>总页数：293</w:t>
      </w:r>
    </w:p>
    <w:p>
      <w:r>
        <w:t>更多请访问教客网: www.jiaokey.com</w:t>
      </w:r>
    </w:p>
    <w:p>
      <w:r>
        <w:t>清、民国帽筒鉴赏 评论地址：https://www.jiaokey.com/book/detail/12775193.html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