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书名：野外风景  静物色彩写生指导书</w:t>
      </w:r>
    </w:p>
    <w:p>
      <w:r>
        <w:t>作者：盛建平，钱永林编著</w:t>
      </w:r>
    </w:p>
    <w:p>
      <w:r>
        <w:t>出版社：北京：中国轻工业出版社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野外风景  静物色彩写生指导书 评论地址：https://www.jiaokey.com/book/detail/12775104.html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