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看懂了！超简单有趣的现代艺术指南</w:t>
      </w:r>
    </w:p>
    <w:p>
      <w:r>
        <w:rPr>
          <w:rFonts w:ascii="宋体" w:hAnsi="宋体" w:eastAsia="宋体"/>
          <w:sz w:val="24"/>
        </w:rPr>
        <w:t>（德）塞兰特，（德）基特尔著；庄仲黎译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看懂了！超简单有趣的现代艺术指南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（德）塞兰特，（德）基特尔著；庄仲黎译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本书出售、求购地址：https://www.jiaokey.com/book/detail/12775078.html</w:t>
      </w:r>
    </w:p>
    <w:p>
      <w:r>
        <w:t>更多相关图书推荐：https://www.jiaokey.com</w:t>
      </w:r>
    </w:p>
    <w:p>
      <w:r>
        <w:t>（德）塞兰特，（德）基特尔著；庄仲黎译 其他作品：https://www.jiaokey.com/tag/（德）塞兰特，（德）基特尔著；庄仲黎译.html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关键词搜索：https://www.jiaokey.com/tag/看懂了！超简单有趣的现代艺术指南.html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