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书名：带孩子去玩的260个地方  上海  最新全彩版</w:t>
      </w:r>
    </w:p>
    <w:p>
      <w:r>
        <w:t>作者：周国宝主编</w:t>
      </w:r>
    </w:p>
    <w:p>
      <w:r>
        <w:t>出版社：北京：化学工业出版社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带孩子去玩的260个地方  上海  最新全彩版 评论地址：https://www.jiaokey.com/book/detail/12775064.html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