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我为中国飞行  蒋介石、张学良私人飞行员自述</w:t>
      </w:r>
    </w:p>
    <w:p>
      <w:r>
        <w:rPr>
          <w:rFonts w:ascii="宋体" w:hAnsi="宋体" w:eastAsia="宋体"/>
          <w:sz w:val="24"/>
        </w:rPr>
        <w:t>（美）伦纳德著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我为中国飞行  蒋介石、张学良私人飞行员自述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本书出售、求购地址：https://www.jiaokey.com/book/detail/12775056.html</w:t>
      </w:r>
    </w:p>
    <w:p>
      <w:r>
        <w:t>更多相关图书推荐：https://www.jiaokey.com</w:t>
      </w:r>
    </w:p>
    <w:p>
      <w:r>
        <w:t>（美）伦纳德著 其他作品：https://www.jiaokey.com/tag/（美）伦纳德著.html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关键词搜索：https://www.jiaokey.com/tag/我为中国飞行  蒋介石、张学良私人飞行员自述.html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