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书名：上帝咬过的苹果  那些缺陷天才们</w:t>
      </w:r>
    </w:p>
    <w:p>
      <w:r>
        <w:t>作者：梁笑梅著</w:t>
      </w:r>
    </w:p>
    <w:p>
      <w:r>
        <w:t>出版社：重庆：重庆大学出版社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上帝咬过的苹果  那些缺陷天才们 评论地址：https://www.jiaokey.com/book/detail/12775001.html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