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书名：小桥·流水·人家  江南古镇的人文历史</w:t>
      </w:r>
    </w:p>
    <w:p>
      <w:r>
        <w:t>作者：楼嘉军编</w:t>
      </w:r>
    </w:p>
    <w:p>
      <w:r>
        <w:t>出版社：上海：上海科学技术文献出版社</w:t>
      </w:r>
    </w:p>
    <w:p>
      <w:r>
        <w:t>出版日期：2011.02</w:t>
      </w:r>
    </w:p>
    <w:p>
      <w:r>
        <w:t>总页数：161</w:t>
      </w:r>
    </w:p>
    <w:p>
      <w:r>
        <w:t>更多请访问教客网: www.jiaokey.com</w:t>
      </w:r>
    </w:p>
    <w:p>
      <w:r>
        <w:t>小桥·流水·人家  江南古镇的人文历史 评论地址：https://www.jiaokey.com/book/detail/12774995.html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