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DSLR数码单反摄影从入门到精通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本书出售、求购地址：https://www.jiaokey.com/book/detail/12774987.html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关键词搜索：https://www.jiaokey.com/tag/DSLR数码单反摄影从入门到精通.html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