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现代真腊风土记非一般的旅行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现代真腊风土记非一般的旅行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本书出售、求购地址：https://www.jiaokey.com/book/detail/12774986.html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关键词搜索：https://www.jiaokey.com/tag/现代真腊风土记非一般的旅行.html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