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一路走来的感悟  中共中央党校第27期中青一班第3支部学员从政经验交流文集</w:t>
      </w:r>
    </w:p>
    <w:p>
      <w:r>
        <w:rPr>
          <w:rFonts w:ascii="宋体" w:hAnsi="宋体" w:eastAsia="宋体"/>
          <w:sz w:val="24"/>
        </w:rPr>
        <w:t>韩光宇，周省时，王宁主编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一路走来的感悟  中共中央党校第27期中青一班第3支部学员从政经验交流文集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韩光宇，周省时，王宁主编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本书出售、求购地址：https://www.jiaokey.com/book/detail/12774970.html</w:t>
      </w:r>
    </w:p>
    <w:p>
      <w:r>
        <w:t>更多相关图书推荐：https://www.jiaokey.com</w:t>
      </w:r>
    </w:p>
    <w:p>
      <w:r>
        <w:t>韩光宇，周省时，王宁主编 其他作品：https://www.jiaokey.com/tag/韩光宇，周省时，王宁主编.html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关键词搜索：https://www.jiaokey.com/tag/一路走来的感悟  中共中央党校第27期中青一班第3支部学员从政经验交流文集.html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