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书名：中共党史简明读本</w:t>
      </w:r>
    </w:p>
    <w:p>
      <w:r>
        <w:t>作者：杨德山，刘建美编著</w:t>
      </w:r>
    </w:p>
    <w:p>
      <w:r>
        <w:t>出版社：北京：华文出版社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中共党史简明读本 评论地址：https://www.jiaokey.com/book/detail/12774969.html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