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书名：人口科学发展新论  低生育水平下的人口计划生育研究</w:t>
      </w:r>
    </w:p>
    <w:p>
      <w:r>
        <w:t>作者：浙江省人口和计划生育委员会编</w:t>
      </w:r>
    </w:p>
    <w:p>
      <w:r>
        <w:t>出版社：杭州：浙江大学出版社</w:t>
      </w:r>
    </w:p>
    <w:p>
      <w:r>
        <w:t>出版日期：2010.08</w:t>
      </w:r>
    </w:p>
    <w:p>
      <w:r>
        <w:t>总页数：404</w:t>
      </w:r>
    </w:p>
    <w:p>
      <w:r>
        <w:t>更多请访问教客网: www.jiaokey.com</w:t>
      </w:r>
    </w:p>
    <w:p>
      <w:r>
        <w:t>人口科学发展新论  低生育水平下的人口计划生育研究 评论地址：https://www.jiaokey.com/book/detail/12774919.html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