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北宋书籍刊刻与古文运动</w:t>
      </w:r>
    </w:p>
    <w:p>
      <w:r>
        <w:rPr>
          <w:rFonts w:ascii="宋体" w:hAnsi="宋体" w:eastAsia="宋体"/>
          <w:sz w:val="24"/>
        </w:rPr>
        <w:t>苏勇强著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北宋书籍刊刻与古文运动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印刷-技术-影响-古文运动-中国-北宋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本书出售、求购地址：https://www.jiaokey.com/book/detail/12774917.html</w:t>
      </w:r>
    </w:p>
    <w:p>
      <w:r>
        <w:t>更多相关图书推荐：https://www.jiaokey.com</w:t>
      </w:r>
    </w:p>
    <w:p>
      <w:r>
        <w:t>苏勇强著 其他作品：https://www.jiaokey.com/tag/苏勇强著.html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关键词搜索：https://www.jiaokey.com/tag/印刷-技术-影响-古文运动-中国-北宋.html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