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荒野中的认知</w:t>
      </w:r>
    </w:p>
    <w:p>
      <w:r>
        <w:rPr>
          <w:rFonts w:ascii="宋体" w:hAnsi="宋体" w:eastAsia="宋体"/>
          <w:sz w:val="24"/>
        </w:rPr>
        <w:t>（美）E.哈钦斯著；于小涵，严密译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荒野中的认知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（美）E.哈钦斯著；于小涵，严密译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本书出售、求购地址：https://www.jiaokey.com/book/detail/12774912.html</w:t>
      </w:r>
    </w:p>
    <w:p>
      <w:r>
        <w:t>更多相关图书推荐：https://www.jiaokey.com</w:t>
      </w:r>
    </w:p>
    <w:p>
      <w:r>
        <w:t>（美）E.哈钦斯著；于小涵，严密译 其他作品：https://www.jiaokey.com/tag/（美）E.哈钦斯著；于小涵，严密译.html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关键词搜索：https://www.jiaokey.com/tag/荒野中的认知.html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